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6173" w14:textId="68779E59" w:rsidR="002F4708" w:rsidRPr="00685E9A" w:rsidRDefault="000D093B" w:rsidP="00407532">
      <w:pPr>
        <w:pStyle w:val="Heading1"/>
        <w:spacing w:before="0"/>
        <w:jc w:val="center"/>
        <w:rPr>
          <w:rFonts w:cstheme="majorHAnsi"/>
        </w:rPr>
      </w:pPr>
      <w:r w:rsidRPr="00685E9A">
        <w:rPr>
          <w:rFonts w:cstheme="majorHAnsi"/>
        </w:rPr>
        <w:t>G</w:t>
      </w:r>
      <w:r w:rsidR="0011675D" w:rsidRPr="00685E9A">
        <w:rPr>
          <w:rFonts w:cstheme="majorHAnsi"/>
        </w:rPr>
        <w:t>rowth Mindset in Action: Learning from Feedback</w:t>
      </w:r>
    </w:p>
    <w:p w14:paraId="03C71F58" w14:textId="3FE77B3D" w:rsidR="002F4708" w:rsidRPr="00685E9A" w:rsidRDefault="000D093B" w:rsidP="00407532">
      <w:pPr>
        <w:jc w:val="center"/>
        <w:rPr>
          <w:rFonts w:asciiTheme="majorHAnsi" w:hAnsiTheme="majorHAnsi" w:cstheme="majorHAnsi"/>
        </w:rPr>
      </w:pPr>
      <w:r w:rsidRPr="00685E9A">
        <w:rPr>
          <w:rFonts w:asciiTheme="majorHAnsi" w:hAnsiTheme="majorHAnsi" w:cstheme="majorHAnsi"/>
        </w:rPr>
        <w:t>Case Studies &amp; Reflection Handout</w:t>
      </w:r>
    </w:p>
    <w:p w14:paraId="0C5575CC" w14:textId="77777777" w:rsidR="0011675D" w:rsidRPr="00685E9A" w:rsidRDefault="0011675D" w:rsidP="0011675D">
      <w:pPr>
        <w:rPr>
          <w:rFonts w:asciiTheme="majorHAnsi" w:hAnsiTheme="majorHAnsi" w:cstheme="majorHAnsi"/>
        </w:rPr>
      </w:pPr>
    </w:p>
    <w:p w14:paraId="090A2A92" w14:textId="1362B265" w:rsidR="002F4708" w:rsidRPr="00685E9A" w:rsidRDefault="0011675D">
      <w:pPr>
        <w:pStyle w:val="Heading2"/>
        <w:rPr>
          <w:rFonts w:cstheme="majorHAnsi"/>
        </w:rPr>
      </w:pPr>
      <w:r w:rsidRPr="00685E9A">
        <w:rPr>
          <w:rFonts w:cstheme="majorHAnsi"/>
        </w:rPr>
        <w:t>Initial Reflection</w:t>
      </w:r>
    </w:p>
    <w:p w14:paraId="660FCDF9" w14:textId="6ACF83B3" w:rsidR="002F4708" w:rsidRPr="00685E9A" w:rsidRDefault="0011675D">
      <w:pPr>
        <w:rPr>
          <w:rFonts w:asciiTheme="majorHAnsi" w:hAnsiTheme="majorHAnsi" w:cstheme="majorHAnsi"/>
        </w:rPr>
      </w:pPr>
      <w:r w:rsidRPr="00685E9A">
        <w:rPr>
          <w:rFonts w:asciiTheme="majorHAnsi" w:hAnsiTheme="majorHAnsi" w:cstheme="majorHAnsi"/>
        </w:rPr>
        <w:t>What is your definition of feedback?</w:t>
      </w:r>
      <w:r w:rsidR="00D617EF" w:rsidRPr="00685E9A">
        <w:rPr>
          <w:rFonts w:asciiTheme="majorHAnsi" w:hAnsiTheme="majorHAnsi" w:cstheme="majorHAnsi"/>
        </w:rPr>
        <w:t xml:space="preserve"> </w:t>
      </w:r>
      <w:r w:rsidR="00737705" w:rsidRPr="00685E9A">
        <w:rPr>
          <w:rFonts w:asciiTheme="majorHAnsi" w:hAnsiTheme="majorHAnsi" w:cstheme="majorHAnsi"/>
        </w:rPr>
        <w:t xml:space="preserve">Reflect on the successes and challenges you’ve had with </w:t>
      </w:r>
      <w:r w:rsidR="00935233" w:rsidRPr="00685E9A">
        <w:rPr>
          <w:rFonts w:asciiTheme="majorHAnsi" w:hAnsiTheme="majorHAnsi" w:cstheme="majorHAnsi"/>
        </w:rPr>
        <w:t xml:space="preserve">giving/receiving </w:t>
      </w:r>
      <w:r w:rsidR="00737705" w:rsidRPr="00685E9A">
        <w:rPr>
          <w:rFonts w:asciiTheme="majorHAnsi" w:hAnsiTheme="majorHAnsi" w:cstheme="majorHAnsi"/>
        </w:rPr>
        <w:t>feedback.</w:t>
      </w:r>
    </w:p>
    <w:p w14:paraId="12AF3778" w14:textId="01119D53" w:rsidR="0097415D" w:rsidRPr="00685E9A" w:rsidRDefault="0011675D" w:rsidP="0097415D">
      <w:pPr>
        <w:rPr>
          <w:rFonts w:asciiTheme="majorHAnsi" w:hAnsiTheme="majorHAnsi" w:cstheme="majorHAnsi"/>
          <w:u w:val="single"/>
        </w:rPr>
      </w:pPr>
      <w:r w:rsidRPr="00685E9A">
        <w:rPr>
          <w:rFonts w:asciiTheme="majorHAnsi" w:hAnsiTheme="majorHAnsi" w:cstheme="majorHAnsi"/>
        </w:rPr>
        <w:t>_________________________________________________________________________________________________________</w:t>
      </w:r>
      <w:r w:rsidR="00737705" w:rsidRPr="00685E9A">
        <w:rPr>
          <w:rFonts w:asciiTheme="majorHAnsi" w:hAnsiTheme="majorHAnsi" w:cstheme="majorHAnsi"/>
        </w:rPr>
        <w:t>_________</w:t>
      </w:r>
      <w:r w:rsidRPr="00685E9A">
        <w:rPr>
          <w:rFonts w:asciiTheme="majorHAnsi" w:hAnsiTheme="majorHAnsi" w:cstheme="majorHAnsi"/>
        </w:rPr>
        <w:t>_________________________________________________________________________________________________________</w:t>
      </w:r>
      <w:r w:rsidR="00737705" w:rsidRPr="00685E9A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7415D" w:rsidRPr="00685E9A">
        <w:rPr>
          <w:rFonts w:asciiTheme="majorHAnsi" w:hAnsiTheme="majorHAnsi" w:cstheme="majorHAnsi"/>
        </w:rPr>
        <w:t>_________________________________________________________________________________</w:t>
      </w:r>
    </w:p>
    <w:p w14:paraId="648115B1" w14:textId="717AE4FA" w:rsidR="00737705" w:rsidRPr="00685E9A" w:rsidRDefault="00737705">
      <w:pPr>
        <w:rPr>
          <w:rFonts w:asciiTheme="majorHAnsi" w:hAnsiTheme="majorHAnsi" w:cstheme="majorHAnsi"/>
          <w:u w:val="single"/>
        </w:rPr>
      </w:pPr>
    </w:p>
    <w:p w14:paraId="61440DEC" w14:textId="63573EE7" w:rsidR="000976A0" w:rsidRDefault="000976A0" w:rsidP="000976A0">
      <w:pPr>
        <w:pStyle w:val="Heading2"/>
        <w:rPr>
          <w:rFonts w:cstheme="majorHAnsi"/>
        </w:rPr>
      </w:pPr>
      <w:r w:rsidRPr="00685E9A">
        <w:rPr>
          <w:rFonts w:cstheme="majorHAnsi"/>
        </w:rPr>
        <w:t>Case Study A: Clinical Case</w:t>
      </w:r>
    </w:p>
    <w:p w14:paraId="1325D15B" w14:textId="78ABD41F" w:rsidR="003C6048" w:rsidRPr="003C6048" w:rsidRDefault="003C6048" w:rsidP="00732D68">
      <w:pPr>
        <w:rPr>
          <w:rFonts w:asciiTheme="majorHAnsi" w:hAnsiTheme="majorHAnsi" w:cstheme="majorHAnsi"/>
          <w:b/>
          <w:bCs/>
        </w:rPr>
      </w:pPr>
      <w:r w:rsidRPr="003C6048">
        <w:rPr>
          <w:rFonts w:asciiTheme="majorHAnsi" w:hAnsiTheme="majorHAnsi" w:cstheme="majorHAnsi"/>
          <w:b/>
          <w:bCs/>
        </w:rPr>
        <w:t xml:space="preserve">Preceptor: </w:t>
      </w:r>
    </w:p>
    <w:p w14:paraId="1BFCF464" w14:textId="75F30A41" w:rsidR="000B767A" w:rsidRDefault="00732D68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are the preceptor for a third year medical student who is</w:t>
      </w:r>
      <w:r w:rsidR="003C6048">
        <w:rPr>
          <w:rFonts w:asciiTheme="majorHAnsi" w:hAnsiTheme="majorHAnsi" w:cstheme="majorHAnsi"/>
        </w:rPr>
        <w:t xml:space="preserve"> with you for their</w:t>
      </w:r>
      <w:r>
        <w:rPr>
          <w:rFonts w:asciiTheme="majorHAnsi" w:hAnsiTheme="majorHAnsi" w:cstheme="majorHAnsi"/>
        </w:rPr>
        <w:t xml:space="preserve"> Family Medicine rotation</w:t>
      </w:r>
      <w:r w:rsidR="008F1103">
        <w:rPr>
          <w:rFonts w:asciiTheme="majorHAnsi" w:hAnsiTheme="majorHAnsi" w:cstheme="majorHAnsi"/>
        </w:rPr>
        <w:t xml:space="preserve"> </w:t>
      </w:r>
      <w:r w:rsidR="003C6048">
        <w:rPr>
          <w:rFonts w:asciiTheme="majorHAnsi" w:hAnsiTheme="majorHAnsi" w:cstheme="majorHAnsi"/>
        </w:rPr>
        <w:t xml:space="preserve">in </w:t>
      </w:r>
      <w:r w:rsidR="008F1103">
        <w:rPr>
          <w:rFonts w:asciiTheme="majorHAnsi" w:hAnsiTheme="majorHAnsi" w:cstheme="majorHAnsi"/>
        </w:rPr>
        <w:t xml:space="preserve">February of their third year. </w:t>
      </w:r>
      <w:r w:rsidR="000B767A">
        <w:rPr>
          <w:rFonts w:asciiTheme="majorHAnsi" w:hAnsiTheme="majorHAnsi" w:cstheme="majorHAnsi"/>
        </w:rPr>
        <w:t xml:space="preserve">They will be at your office for the next 5 weeks. On their first day, </w:t>
      </w:r>
      <w:r w:rsidR="00151144">
        <w:rPr>
          <w:rFonts w:asciiTheme="majorHAnsi" w:hAnsiTheme="majorHAnsi" w:cstheme="majorHAnsi"/>
        </w:rPr>
        <w:t xml:space="preserve"> </w:t>
      </w:r>
      <w:r w:rsidR="000B767A">
        <w:rPr>
          <w:rFonts w:asciiTheme="majorHAnsi" w:hAnsiTheme="majorHAnsi" w:cstheme="majorHAnsi"/>
        </w:rPr>
        <w:t>they</w:t>
      </w:r>
      <w:r w:rsidR="00151144">
        <w:rPr>
          <w:rFonts w:asciiTheme="majorHAnsi" w:hAnsiTheme="majorHAnsi" w:cstheme="majorHAnsi"/>
        </w:rPr>
        <w:t xml:space="preserve"> show up 1</w:t>
      </w:r>
      <w:r w:rsidR="00100E45">
        <w:rPr>
          <w:rFonts w:asciiTheme="majorHAnsi" w:hAnsiTheme="majorHAnsi" w:cstheme="majorHAnsi"/>
        </w:rPr>
        <w:t>5</w:t>
      </w:r>
      <w:r w:rsidR="00151144">
        <w:rPr>
          <w:rFonts w:asciiTheme="majorHAnsi" w:hAnsiTheme="majorHAnsi" w:cstheme="majorHAnsi"/>
        </w:rPr>
        <w:t xml:space="preserve"> minutes late </w:t>
      </w:r>
      <w:r w:rsidR="000B767A">
        <w:rPr>
          <w:rFonts w:asciiTheme="majorHAnsi" w:hAnsiTheme="majorHAnsi" w:cstheme="majorHAnsi"/>
        </w:rPr>
        <w:t>wearing their white coat, appropriately dressed, without a</w:t>
      </w:r>
      <w:r w:rsidR="00151144">
        <w:rPr>
          <w:rFonts w:asciiTheme="majorHAnsi" w:hAnsiTheme="majorHAnsi" w:cstheme="majorHAnsi"/>
        </w:rPr>
        <w:t xml:space="preserve"> notebook or pen.  </w:t>
      </w:r>
    </w:p>
    <w:p w14:paraId="5E505CED" w14:textId="66B54159" w:rsidR="000B767A" w:rsidRDefault="000B767A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</w:t>
      </w:r>
      <w:r w:rsidR="008F1103">
        <w:rPr>
          <w:rFonts w:asciiTheme="majorHAnsi" w:hAnsiTheme="majorHAnsi" w:cstheme="majorHAnsi"/>
        </w:rPr>
        <w:t>have a new patient coming to the</w:t>
      </w:r>
      <w:r w:rsidR="005044F5">
        <w:rPr>
          <w:rFonts w:asciiTheme="majorHAnsi" w:hAnsiTheme="majorHAnsi" w:cstheme="majorHAnsi"/>
        </w:rPr>
        <w:t xml:space="preserve"> office and decide to have the student lead the </w:t>
      </w:r>
      <w:r w:rsidR="008574AA">
        <w:rPr>
          <w:rFonts w:asciiTheme="majorHAnsi" w:hAnsiTheme="majorHAnsi" w:cstheme="majorHAnsi"/>
        </w:rPr>
        <w:t>history and physical</w:t>
      </w:r>
      <w:r w:rsidR="00963FF2">
        <w:rPr>
          <w:rFonts w:asciiTheme="majorHAnsi" w:hAnsiTheme="majorHAnsi" w:cstheme="majorHAnsi"/>
        </w:rPr>
        <w:t>. The patient is a 4</w:t>
      </w:r>
      <w:r w:rsidR="00C31300">
        <w:rPr>
          <w:rFonts w:asciiTheme="majorHAnsi" w:hAnsiTheme="majorHAnsi" w:cstheme="majorHAnsi"/>
        </w:rPr>
        <w:t>1</w:t>
      </w:r>
      <w:r w:rsidR="00963FF2">
        <w:rPr>
          <w:rFonts w:asciiTheme="majorHAnsi" w:hAnsiTheme="majorHAnsi" w:cstheme="majorHAnsi"/>
        </w:rPr>
        <w:t xml:space="preserve"> year old woman who </w:t>
      </w:r>
      <w:r w:rsidR="00013A7A">
        <w:rPr>
          <w:rFonts w:asciiTheme="majorHAnsi" w:hAnsiTheme="majorHAnsi" w:cstheme="majorHAnsi"/>
        </w:rPr>
        <w:t xml:space="preserve">comes in </w:t>
      </w:r>
      <w:r w:rsidR="00097BE3">
        <w:rPr>
          <w:rFonts w:asciiTheme="majorHAnsi" w:hAnsiTheme="majorHAnsi" w:cstheme="majorHAnsi"/>
        </w:rPr>
        <w:t>because of</w:t>
      </w:r>
      <w:r w:rsidR="00963FF2">
        <w:rPr>
          <w:rFonts w:asciiTheme="majorHAnsi" w:hAnsiTheme="majorHAnsi" w:cstheme="majorHAnsi"/>
        </w:rPr>
        <w:t xml:space="preserve"> headaches</w:t>
      </w:r>
      <w:r w:rsidR="005044F5">
        <w:rPr>
          <w:rFonts w:asciiTheme="majorHAnsi" w:hAnsiTheme="majorHAnsi" w:cstheme="majorHAnsi"/>
        </w:rPr>
        <w:t xml:space="preserve">.  You </w:t>
      </w:r>
      <w:r w:rsidR="00013A7A">
        <w:rPr>
          <w:rFonts w:asciiTheme="majorHAnsi" w:hAnsiTheme="majorHAnsi" w:cstheme="majorHAnsi"/>
        </w:rPr>
        <w:t>observe the encounter</w:t>
      </w:r>
      <w:r w:rsidR="005044F5">
        <w:rPr>
          <w:rFonts w:asciiTheme="majorHAnsi" w:hAnsiTheme="majorHAnsi" w:cstheme="majorHAnsi"/>
        </w:rPr>
        <w:t xml:space="preserve"> and notice that the</w:t>
      </w:r>
      <w:r w:rsidR="008A0332">
        <w:rPr>
          <w:rFonts w:asciiTheme="majorHAnsi" w:hAnsiTheme="majorHAnsi" w:cstheme="majorHAnsi"/>
        </w:rPr>
        <w:t xml:space="preserve"> student does</w:t>
      </w:r>
      <w:r w:rsidR="005044F5">
        <w:rPr>
          <w:rFonts w:asciiTheme="majorHAnsi" w:hAnsiTheme="majorHAnsi" w:cstheme="majorHAnsi"/>
        </w:rPr>
        <w:t xml:space="preserve"> a very good job gathering the HPI</w:t>
      </w:r>
      <w:r w:rsidR="007F27AE">
        <w:rPr>
          <w:rFonts w:asciiTheme="majorHAnsi" w:hAnsiTheme="majorHAnsi" w:cstheme="majorHAnsi"/>
        </w:rPr>
        <w:t xml:space="preserve"> and doing a medication reconciliation</w:t>
      </w:r>
      <w:r w:rsidR="005044F5">
        <w:rPr>
          <w:rFonts w:asciiTheme="majorHAnsi" w:hAnsiTheme="majorHAnsi" w:cstheme="majorHAnsi"/>
        </w:rPr>
        <w:t xml:space="preserve">.  The </w:t>
      </w:r>
      <w:r w:rsidR="009E139C">
        <w:rPr>
          <w:rFonts w:asciiTheme="majorHAnsi" w:hAnsiTheme="majorHAnsi" w:cstheme="majorHAnsi"/>
        </w:rPr>
        <w:t>Past Medical History</w:t>
      </w:r>
      <w:r w:rsidR="005044F5">
        <w:rPr>
          <w:rFonts w:asciiTheme="majorHAnsi" w:hAnsiTheme="majorHAnsi" w:cstheme="majorHAnsi"/>
        </w:rPr>
        <w:t xml:space="preserve"> is rushed</w:t>
      </w:r>
      <w:r w:rsidR="009E139C">
        <w:rPr>
          <w:rFonts w:asciiTheme="majorHAnsi" w:hAnsiTheme="majorHAnsi" w:cstheme="majorHAnsi"/>
        </w:rPr>
        <w:t>,</w:t>
      </w:r>
      <w:r w:rsidR="005044F5">
        <w:rPr>
          <w:rFonts w:asciiTheme="majorHAnsi" w:hAnsiTheme="majorHAnsi" w:cstheme="majorHAnsi"/>
        </w:rPr>
        <w:t xml:space="preserve"> and details are missing including timing of past surgeries</w:t>
      </w:r>
      <w:r w:rsidR="00C66C81">
        <w:rPr>
          <w:rFonts w:asciiTheme="majorHAnsi" w:hAnsiTheme="majorHAnsi" w:cstheme="majorHAnsi"/>
        </w:rPr>
        <w:t xml:space="preserve">, </w:t>
      </w:r>
      <w:r w:rsidR="005044F5">
        <w:rPr>
          <w:rFonts w:asciiTheme="majorHAnsi" w:hAnsiTheme="majorHAnsi" w:cstheme="majorHAnsi"/>
        </w:rPr>
        <w:t xml:space="preserve">details related to </w:t>
      </w:r>
      <w:r w:rsidR="00C66C81">
        <w:rPr>
          <w:rFonts w:asciiTheme="majorHAnsi" w:hAnsiTheme="majorHAnsi" w:cstheme="majorHAnsi"/>
        </w:rPr>
        <w:t>her management of</w:t>
      </w:r>
      <w:r w:rsidR="005044F5">
        <w:rPr>
          <w:rFonts w:asciiTheme="majorHAnsi" w:hAnsiTheme="majorHAnsi" w:cstheme="majorHAnsi"/>
        </w:rPr>
        <w:t xml:space="preserve"> </w:t>
      </w:r>
      <w:r w:rsidR="00C66C81">
        <w:rPr>
          <w:rFonts w:asciiTheme="majorHAnsi" w:hAnsiTheme="majorHAnsi" w:cstheme="majorHAnsi"/>
        </w:rPr>
        <w:t xml:space="preserve">chronic abdominal pain, and no menstrual or </w:t>
      </w:r>
      <w:r w:rsidR="008F5FC0">
        <w:rPr>
          <w:rFonts w:asciiTheme="majorHAnsi" w:hAnsiTheme="majorHAnsi" w:cstheme="majorHAnsi"/>
        </w:rPr>
        <w:t xml:space="preserve">obstetric </w:t>
      </w:r>
      <w:r w:rsidR="00C66C81">
        <w:rPr>
          <w:rFonts w:asciiTheme="majorHAnsi" w:hAnsiTheme="majorHAnsi" w:cstheme="majorHAnsi"/>
        </w:rPr>
        <w:t xml:space="preserve">history is gathered.  </w:t>
      </w:r>
      <w:r w:rsidR="00B432B2">
        <w:rPr>
          <w:rFonts w:asciiTheme="majorHAnsi" w:hAnsiTheme="majorHAnsi" w:cstheme="majorHAnsi"/>
        </w:rPr>
        <w:t xml:space="preserve">There is no </w:t>
      </w:r>
      <w:r w:rsidR="009E139C">
        <w:rPr>
          <w:rFonts w:asciiTheme="majorHAnsi" w:hAnsiTheme="majorHAnsi" w:cstheme="majorHAnsi"/>
        </w:rPr>
        <w:t>Family History</w:t>
      </w:r>
      <w:r w:rsidR="00B432B2">
        <w:rPr>
          <w:rFonts w:asciiTheme="majorHAnsi" w:hAnsiTheme="majorHAnsi" w:cstheme="majorHAnsi"/>
        </w:rPr>
        <w:t xml:space="preserve"> included.  </w:t>
      </w:r>
      <w:r w:rsidR="00C66C81">
        <w:rPr>
          <w:rFonts w:asciiTheme="majorHAnsi" w:hAnsiTheme="majorHAnsi" w:cstheme="majorHAnsi"/>
        </w:rPr>
        <w:t xml:space="preserve">The student goes on to gather </w:t>
      </w:r>
      <w:r w:rsidR="00B432B2">
        <w:rPr>
          <w:rFonts w:asciiTheme="majorHAnsi" w:hAnsiTheme="majorHAnsi" w:cstheme="majorHAnsi"/>
        </w:rPr>
        <w:t>a</w:t>
      </w:r>
      <w:r w:rsidR="00C66C81">
        <w:rPr>
          <w:rFonts w:asciiTheme="majorHAnsi" w:hAnsiTheme="majorHAnsi" w:cstheme="majorHAnsi"/>
        </w:rPr>
        <w:t xml:space="preserve"> </w:t>
      </w:r>
      <w:r w:rsidR="009E139C">
        <w:rPr>
          <w:rFonts w:asciiTheme="majorHAnsi" w:hAnsiTheme="majorHAnsi" w:cstheme="majorHAnsi"/>
        </w:rPr>
        <w:t>Social History</w:t>
      </w:r>
      <w:r w:rsidR="00E53174">
        <w:rPr>
          <w:rFonts w:asciiTheme="majorHAnsi" w:hAnsiTheme="majorHAnsi" w:cstheme="majorHAnsi"/>
        </w:rPr>
        <w:t xml:space="preserve"> that includes </w:t>
      </w:r>
      <w:r w:rsidR="00C66C81">
        <w:rPr>
          <w:rFonts w:asciiTheme="majorHAnsi" w:hAnsiTheme="majorHAnsi" w:cstheme="majorHAnsi"/>
        </w:rPr>
        <w:t>asking about who the patient lives with, what they do for work, smoking</w:t>
      </w:r>
      <w:r w:rsidR="00E53174">
        <w:rPr>
          <w:rFonts w:asciiTheme="majorHAnsi" w:hAnsiTheme="majorHAnsi" w:cstheme="majorHAnsi"/>
        </w:rPr>
        <w:t xml:space="preserve"> and </w:t>
      </w:r>
      <w:r w:rsidR="009E139C">
        <w:rPr>
          <w:rFonts w:asciiTheme="majorHAnsi" w:hAnsiTheme="majorHAnsi" w:cstheme="majorHAnsi"/>
        </w:rPr>
        <w:t>alcohol</w:t>
      </w:r>
      <w:r w:rsidR="00E53174">
        <w:rPr>
          <w:rFonts w:asciiTheme="majorHAnsi" w:hAnsiTheme="majorHAnsi" w:cstheme="majorHAnsi"/>
        </w:rPr>
        <w:t xml:space="preserve"> history as well as issues related to </w:t>
      </w:r>
      <w:r w:rsidR="00C31300">
        <w:rPr>
          <w:rFonts w:asciiTheme="majorHAnsi" w:hAnsiTheme="majorHAnsi" w:cstheme="majorHAnsi"/>
        </w:rPr>
        <w:t>S</w:t>
      </w:r>
      <w:r w:rsidR="009E139C">
        <w:rPr>
          <w:rFonts w:asciiTheme="majorHAnsi" w:hAnsiTheme="majorHAnsi" w:cstheme="majorHAnsi"/>
        </w:rPr>
        <w:t>ocial Determinants of Health</w:t>
      </w:r>
      <w:r w:rsidR="00C66C81">
        <w:rPr>
          <w:rFonts w:asciiTheme="majorHAnsi" w:hAnsiTheme="majorHAnsi" w:cstheme="majorHAnsi"/>
        </w:rPr>
        <w:t xml:space="preserve">.  </w:t>
      </w:r>
      <w:r w:rsidR="00B432B2">
        <w:rPr>
          <w:rFonts w:asciiTheme="majorHAnsi" w:hAnsiTheme="majorHAnsi" w:cstheme="majorHAnsi"/>
        </w:rPr>
        <w:t>They do not ask about</w:t>
      </w:r>
      <w:r w:rsidR="00963FF2">
        <w:rPr>
          <w:rFonts w:asciiTheme="majorHAnsi" w:hAnsiTheme="majorHAnsi" w:cstheme="majorHAnsi"/>
        </w:rPr>
        <w:t xml:space="preserve"> mood</w:t>
      </w:r>
      <w:r w:rsidR="00A84407">
        <w:rPr>
          <w:rFonts w:asciiTheme="majorHAnsi" w:hAnsiTheme="majorHAnsi" w:cstheme="majorHAnsi"/>
        </w:rPr>
        <w:t>, stress, menstrual</w:t>
      </w:r>
      <w:r w:rsidR="00963FF2">
        <w:rPr>
          <w:rFonts w:asciiTheme="majorHAnsi" w:hAnsiTheme="majorHAnsi" w:cstheme="majorHAnsi"/>
        </w:rPr>
        <w:t xml:space="preserve"> </w:t>
      </w:r>
      <w:r w:rsidR="00C66C81">
        <w:rPr>
          <w:rFonts w:asciiTheme="majorHAnsi" w:hAnsiTheme="majorHAnsi" w:cstheme="majorHAnsi"/>
        </w:rPr>
        <w:t xml:space="preserve">or sexual history.  </w:t>
      </w:r>
      <w:r w:rsidR="00963FF2">
        <w:rPr>
          <w:rFonts w:asciiTheme="majorHAnsi" w:hAnsiTheme="majorHAnsi" w:cstheme="majorHAnsi"/>
        </w:rPr>
        <w:t xml:space="preserve">Before the student starts the exam, you gather the missing history items.  </w:t>
      </w:r>
    </w:p>
    <w:p w14:paraId="311F6690" w14:textId="1065E4D4" w:rsidR="007F27AE" w:rsidRDefault="00C66C81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student </w:t>
      </w:r>
      <w:r w:rsidR="00963FF2">
        <w:rPr>
          <w:rFonts w:asciiTheme="majorHAnsi" w:hAnsiTheme="majorHAnsi" w:cstheme="majorHAnsi"/>
        </w:rPr>
        <w:t xml:space="preserve">does a solid </w:t>
      </w:r>
      <w:r w:rsidR="009E139C">
        <w:rPr>
          <w:rFonts w:asciiTheme="majorHAnsi" w:hAnsiTheme="majorHAnsi" w:cstheme="majorHAnsi"/>
        </w:rPr>
        <w:t>physical</w:t>
      </w:r>
      <w:r w:rsidR="00963FF2">
        <w:rPr>
          <w:rFonts w:asciiTheme="majorHAnsi" w:hAnsiTheme="majorHAnsi" w:cstheme="majorHAnsi"/>
        </w:rPr>
        <w:t xml:space="preserve">, including a heart, lung, </w:t>
      </w:r>
      <w:r w:rsidR="009E139C">
        <w:rPr>
          <w:rFonts w:asciiTheme="majorHAnsi" w:hAnsiTheme="majorHAnsi" w:cstheme="majorHAnsi"/>
        </w:rPr>
        <w:t>HEENT (head/eyes/ears/neck/throat)</w:t>
      </w:r>
      <w:r w:rsidR="00963FF2">
        <w:rPr>
          <w:rFonts w:asciiTheme="majorHAnsi" w:hAnsiTheme="majorHAnsi" w:cstheme="majorHAnsi"/>
        </w:rPr>
        <w:t xml:space="preserve"> and 85% of a neuro</w:t>
      </w:r>
      <w:r w:rsidR="009E139C">
        <w:rPr>
          <w:rFonts w:asciiTheme="majorHAnsi" w:hAnsiTheme="majorHAnsi" w:cstheme="majorHAnsi"/>
        </w:rPr>
        <w:t>logic</w:t>
      </w:r>
      <w:r w:rsidR="00963FF2">
        <w:rPr>
          <w:rFonts w:asciiTheme="majorHAnsi" w:hAnsiTheme="majorHAnsi" w:cstheme="majorHAnsi"/>
        </w:rPr>
        <w:t xml:space="preserve"> exam.  They forget to check visual fields</w:t>
      </w:r>
      <w:r w:rsidR="003C6048">
        <w:rPr>
          <w:rFonts w:asciiTheme="majorHAnsi" w:hAnsiTheme="majorHAnsi" w:cstheme="majorHAnsi"/>
        </w:rPr>
        <w:t xml:space="preserve"> and eye movement</w:t>
      </w:r>
      <w:r w:rsidR="00963FF2">
        <w:rPr>
          <w:rFonts w:asciiTheme="majorHAnsi" w:hAnsiTheme="majorHAnsi" w:cstheme="majorHAnsi"/>
        </w:rPr>
        <w:t xml:space="preserve">, </w:t>
      </w:r>
      <w:r w:rsidR="003C6048">
        <w:rPr>
          <w:rFonts w:asciiTheme="majorHAnsi" w:hAnsiTheme="majorHAnsi" w:cstheme="majorHAnsi"/>
        </w:rPr>
        <w:t>and do</w:t>
      </w:r>
      <w:r w:rsidR="00603F36">
        <w:rPr>
          <w:rFonts w:asciiTheme="majorHAnsi" w:hAnsiTheme="majorHAnsi" w:cstheme="majorHAnsi"/>
        </w:rPr>
        <w:t xml:space="preserve"> not assess</w:t>
      </w:r>
      <w:r w:rsidR="00963FF2">
        <w:rPr>
          <w:rFonts w:asciiTheme="majorHAnsi" w:hAnsiTheme="majorHAnsi" w:cstheme="majorHAnsi"/>
        </w:rPr>
        <w:t xml:space="preserve"> neck </w:t>
      </w:r>
      <w:r w:rsidR="009E139C">
        <w:rPr>
          <w:rFonts w:asciiTheme="majorHAnsi" w:hAnsiTheme="majorHAnsi" w:cstheme="majorHAnsi"/>
        </w:rPr>
        <w:t>range of motion</w:t>
      </w:r>
      <w:r w:rsidR="00963FF2">
        <w:rPr>
          <w:rFonts w:asciiTheme="majorHAnsi" w:hAnsiTheme="majorHAnsi" w:cstheme="majorHAnsi"/>
        </w:rPr>
        <w:t xml:space="preserve">. </w:t>
      </w:r>
      <w:r w:rsidR="00603F36">
        <w:rPr>
          <w:rFonts w:asciiTheme="majorHAnsi" w:hAnsiTheme="majorHAnsi" w:cstheme="majorHAnsi"/>
        </w:rPr>
        <w:t xml:space="preserve"> </w:t>
      </w:r>
      <w:r w:rsidR="007F27AE">
        <w:rPr>
          <w:rFonts w:asciiTheme="majorHAnsi" w:hAnsiTheme="majorHAnsi" w:cstheme="majorHAnsi"/>
        </w:rPr>
        <w:t xml:space="preserve">Before leaving the room to have the student present and discuss the case, you complete the missing parts of the </w:t>
      </w:r>
      <w:r w:rsidR="009E139C">
        <w:rPr>
          <w:rFonts w:asciiTheme="majorHAnsi" w:hAnsiTheme="majorHAnsi" w:cstheme="majorHAnsi"/>
        </w:rPr>
        <w:t>physical</w:t>
      </w:r>
      <w:r w:rsidR="007F27AE">
        <w:rPr>
          <w:rFonts w:asciiTheme="majorHAnsi" w:hAnsiTheme="majorHAnsi" w:cstheme="majorHAnsi"/>
        </w:rPr>
        <w:t>.</w:t>
      </w:r>
    </w:p>
    <w:p w14:paraId="343FDEE3" w14:textId="12B3B875" w:rsidR="007F27AE" w:rsidRDefault="007F27AE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The student does an organized presentation </w:t>
      </w:r>
      <w:r w:rsidR="00603F36">
        <w:rPr>
          <w:rFonts w:asciiTheme="majorHAnsi" w:hAnsiTheme="majorHAnsi" w:cstheme="majorHAnsi"/>
        </w:rPr>
        <w:t xml:space="preserve">of all the information they gathered and integrates the history </w:t>
      </w:r>
      <w:r w:rsidR="00A41459">
        <w:rPr>
          <w:rFonts w:asciiTheme="majorHAnsi" w:hAnsiTheme="majorHAnsi" w:cstheme="majorHAnsi"/>
        </w:rPr>
        <w:t xml:space="preserve">and </w:t>
      </w:r>
      <w:r w:rsidR="00C0501E">
        <w:rPr>
          <w:rFonts w:asciiTheme="majorHAnsi" w:hAnsiTheme="majorHAnsi" w:cstheme="majorHAnsi"/>
        </w:rPr>
        <w:t xml:space="preserve">physical </w:t>
      </w:r>
      <w:r w:rsidR="00A41459">
        <w:rPr>
          <w:rFonts w:asciiTheme="majorHAnsi" w:hAnsiTheme="majorHAnsi" w:cstheme="majorHAnsi"/>
        </w:rPr>
        <w:t>y</w:t>
      </w:r>
      <w:r w:rsidR="00603F36">
        <w:rPr>
          <w:rFonts w:asciiTheme="majorHAnsi" w:hAnsiTheme="majorHAnsi" w:cstheme="majorHAnsi"/>
        </w:rPr>
        <w:t>ou gathered as well. Their assessment is that the patient is having headaches likely from TMJ</w:t>
      </w:r>
      <w:r w:rsidR="00C0501E">
        <w:rPr>
          <w:rFonts w:asciiTheme="majorHAnsi" w:hAnsiTheme="majorHAnsi" w:cstheme="majorHAnsi"/>
        </w:rPr>
        <w:t xml:space="preserve"> (tempo-mandibular joint pain)</w:t>
      </w:r>
      <w:r w:rsidR="00603F36">
        <w:rPr>
          <w:rFonts w:asciiTheme="majorHAnsi" w:hAnsiTheme="majorHAnsi" w:cstheme="majorHAnsi"/>
        </w:rPr>
        <w:t>,  with eye strain contributing</w:t>
      </w:r>
      <w:r w:rsidR="00B91AED">
        <w:rPr>
          <w:rFonts w:asciiTheme="majorHAnsi" w:hAnsiTheme="majorHAnsi" w:cstheme="majorHAnsi"/>
        </w:rPr>
        <w:t xml:space="preserve"> as well</w:t>
      </w:r>
      <w:r w:rsidR="003C6048">
        <w:rPr>
          <w:rFonts w:asciiTheme="majorHAnsi" w:hAnsiTheme="majorHAnsi" w:cstheme="majorHAnsi"/>
        </w:rPr>
        <w:t xml:space="preserve">. </w:t>
      </w:r>
      <w:r w:rsidR="00603F36">
        <w:rPr>
          <w:rFonts w:asciiTheme="majorHAnsi" w:hAnsiTheme="majorHAnsi" w:cstheme="majorHAnsi"/>
        </w:rPr>
        <w:t xml:space="preserve">They do not offer additional causes </w:t>
      </w:r>
      <w:r w:rsidR="003C6048">
        <w:rPr>
          <w:rFonts w:asciiTheme="majorHAnsi" w:hAnsiTheme="majorHAnsi" w:cstheme="majorHAnsi"/>
        </w:rPr>
        <w:t>and are confident</w:t>
      </w:r>
      <w:r w:rsidR="00603F36">
        <w:rPr>
          <w:rFonts w:asciiTheme="majorHAnsi" w:hAnsiTheme="majorHAnsi" w:cstheme="majorHAnsi"/>
        </w:rPr>
        <w:t xml:space="preserve"> </w:t>
      </w:r>
      <w:r w:rsidR="003C6048">
        <w:rPr>
          <w:rFonts w:asciiTheme="majorHAnsi" w:hAnsiTheme="majorHAnsi" w:cstheme="majorHAnsi"/>
        </w:rPr>
        <w:t>that it is not</w:t>
      </w:r>
      <w:r w:rsidR="00603F36">
        <w:rPr>
          <w:rFonts w:asciiTheme="majorHAnsi" w:hAnsiTheme="majorHAnsi" w:cstheme="majorHAnsi"/>
        </w:rPr>
        <w:t xml:space="preserve"> “something serious or dangerous”.   </w:t>
      </w:r>
    </w:p>
    <w:p w14:paraId="31448310" w14:textId="073DB6A7" w:rsidR="003C6048" w:rsidRDefault="003C6048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decide to take 5 min to give feedback to the student. </w:t>
      </w:r>
    </w:p>
    <w:p w14:paraId="25051EC2" w14:textId="6A30D1D5" w:rsidR="003C6048" w:rsidRDefault="003C6048" w:rsidP="00732D68">
      <w:pPr>
        <w:rPr>
          <w:rFonts w:asciiTheme="majorHAnsi" w:hAnsiTheme="majorHAnsi" w:cstheme="majorHAnsi"/>
          <w:b/>
          <w:bCs/>
        </w:rPr>
      </w:pPr>
      <w:r w:rsidRPr="003C6048">
        <w:rPr>
          <w:rFonts w:asciiTheme="majorHAnsi" w:hAnsiTheme="majorHAnsi" w:cstheme="majorHAnsi"/>
          <w:b/>
          <w:bCs/>
        </w:rPr>
        <w:t xml:space="preserve">Student: </w:t>
      </w:r>
    </w:p>
    <w:p w14:paraId="4D1FF5CD" w14:textId="1CB7CB77" w:rsidR="00F46929" w:rsidRDefault="00B91AED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are on your first day of the Family Medicine rotation and you are nervous because you were late.</w:t>
      </w:r>
      <w:r w:rsidR="00F46929">
        <w:rPr>
          <w:rFonts w:asciiTheme="majorHAnsi" w:hAnsiTheme="majorHAnsi" w:cstheme="majorHAnsi"/>
        </w:rPr>
        <w:t xml:space="preserve">  There was more traffic than you expected and the clinic was further than you thought.  </w:t>
      </w:r>
      <w:r w:rsidR="00DA43E5">
        <w:rPr>
          <w:rFonts w:asciiTheme="majorHAnsi" w:hAnsiTheme="majorHAnsi" w:cstheme="majorHAnsi"/>
        </w:rPr>
        <w:t xml:space="preserve"> Shortly after arriving you see your first patient with the preceptor.  </w:t>
      </w:r>
    </w:p>
    <w:p w14:paraId="2F49602D" w14:textId="241C6BF9" w:rsidR="00DA43E5" w:rsidRDefault="00DA43E5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feel good about the encounter and realize you forgot some important questions about the patient’s social history. </w:t>
      </w:r>
      <w:r w:rsidR="00D03C58">
        <w:rPr>
          <w:rFonts w:asciiTheme="majorHAnsi" w:hAnsiTheme="majorHAnsi" w:cstheme="majorHAnsi"/>
        </w:rPr>
        <w:t xml:space="preserve">You are grateful the preceptor was there to fill in what you missed.  </w:t>
      </w:r>
      <w:r>
        <w:rPr>
          <w:rFonts w:asciiTheme="majorHAnsi" w:hAnsiTheme="majorHAnsi" w:cstheme="majorHAnsi"/>
        </w:rPr>
        <w:t>You are not comfortabl</w:t>
      </w:r>
      <w:r w:rsidR="00D03C58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 xml:space="preserve"> asking questions that </w:t>
      </w:r>
      <w:r w:rsidR="00D03C58">
        <w:rPr>
          <w:rFonts w:asciiTheme="majorHAnsi" w:hAnsiTheme="majorHAnsi" w:cstheme="majorHAnsi"/>
        </w:rPr>
        <w:t>seem too</w:t>
      </w:r>
      <w:r>
        <w:rPr>
          <w:rFonts w:asciiTheme="majorHAnsi" w:hAnsiTheme="majorHAnsi" w:cstheme="majorHAnsi"/>
        </w:rPr>
        <w:t xml:space="preserve"> personal</w:t>
      </w:r>
      <w:r w:rsidR="00BB70EE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so you skipped all the period and sex and baby questions.  </w:t>
      </w:r>
      <w:r w:rsidR="00BB70EE">
        <w:rPr>
          <w:rFonts w:asciiTheme="majorHAnsi" w:hAnsiTheme="majorHAnsi" w:cstheme="majorHAnsi"/>
        </w:rPr>
        <w:t>This makes you worried about how things will go on your O</w:t>
      </w:r>
      <w:r w:rsidR="00C0501E">
        <w:rPr>
          <w:rFonts w:asciiTheme="majorHAnsi" w:hAnsiTheme="majorHAnsi" w:cstheme="majorHAnsi"/>
        </w:rPr>
        <w:t>bstetrics</w:t>
      </w:r>
      <w:r w:rsidR="00BB70EE">
        <w:rPr>
          <w:rFonts w:asciiTheme="majorHAnsi" w:hAnsiTheme="majorHAnsi" w:cstheme="majorHAnsi"/>
        </w:rPr>
        <w:t xml:space="preserve"> rotation.  </w:t>
      </w:r>
    </w:p>
    <w:p w14:paraId="5E86EBA8" w14:textId="27584417" w:rsidR="00D03C58" w:rsidRPr="00B91AED" w:rsidRDefault="00D03C58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 are confident the headaches are not dangerous, and you know her </w:t>
      </w:r>
      <w:r w:rsidR="00C0501E">
        <w:rPr>
          <w:rFonts w:asciiTheme="majorHAnsi" w:hAnsiTheme="majorHAnsi" w:cstheme="majorHAnsi"/>
        </w:rPr>
        <w:t>blood pressure</w:t>
      </w:r>
      <w:r>
        <w:rPr>
          <w:rFonts w:asciiTheme="majorHAnsi" w:hAnsiTheme="majorHAnsi" w:cstheme="majorHAnsi"/>
        </w:rPr>
        <w:t xml:space="preserve"> is normal.  You think she’s grinding her teeth at night and squinting at work and that’s what’s causing the headache.  </w:t>
      </w:r>
      <w:r w:rsidR="00406A06">
        <w:rPr>
          <w:rFonts w:asciiTheme="majorHAnsi" w:hAnsiTheme="majorHAnsi" w:cstheme="majorHAnsi"/>
        </w:rPr>
        <w:t>You hope you are right and realize this outpatient stuff is trickier than you thought.</w:t>
      </w:r>
    </w:p>
    <w:p w14:paraId="204506A2" w14:textId="2A9D2F70" w:rsidR="003D6982" w:rsidRPr="00732D68" w:rsidRDefault="0096664E" w:rsidP="00732D6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0743F048" w14:textId="4CBEB531" w:rsidR="002F4708" w:rsidRPr="00685E9A" w:rsidRDefault="000D093B">
      <w:pPr>
        <w:pStyle w:val="Heading2"/>
        <w:rPr>
          <w:rFonts w:cstheme="majorHAnsi"/>
        </w:rPr>
      </w:pPr>
      <w:r w:rsidRPr="00685E9A">
        <w:rPr>
          <w:rFonts w:cstheme="majorHAnsi"/>
        </w:rPr>
        <w:t>Case Study</w:t>
      </w:r>
      <w:r w:rsidR="00407532" w:rsidRPr="00685E9A">
        <w:rPr>
          <w:rFonts w:cstheme="majorHAnsi"/>
        </w:rPr>
        <w:t xml:space="preserve"> </w:t>
      </w:r>
      <w:r w:rsidR="000976A0" w:rsidRPr="00685E9A">
        <w:rPr>
          <w:rFonts w:cstheme="majorHAnsi"/>
        </w:rPr>
        <w:t>B</w:t>
      </w:r>
      <w:r w:rsidRPr="00685E9A">
        <w:rPr>
          <w:rFonts w:cstheme="majorHAnsi"/>
        </w:rPr>
        <w:t xml:space="preserve">: </w:t>
      </w:r>
      <w:r w:rsidR="005F3E4B" w:rsidRPr="00685E9A">
        <w:rPr>
          <w:rFonts w:cstheme="majorHAnsi"/>
        </w:rPr>
        <w:t>Feedback about Research Progress</w:t>
      </w:r>
    </w:p>
    <w:p w14:paraId="0A4E5C4C" w14:textId="119FDD08" w:rsidR="00F815F4" w:rsidRPr="00F815F4" w:rsidRDefault="00F815F4" w:rsidP="00F815F4">
      <w:pPr>
        <w:rPr>
          <w:rFonts w:asciiTheme="majorHAnsi" w:hAnsiTheme="majorHAnsi" w:cstheme="majorHAnsi"/>
          <w:b/>
          <w:bCs/>
        </w:rPr>
      </w:pPr>
      <w:r w:rsidRPr="00F815F4">
        <w:rPr>
          <w:rFonts w:asciiTheme="majorHAnsi" w:hAnsiTheme="majorHAnsi" w:cstheme="majorHAnsi"/>
          <w:b/>
          <w:bCs/>
        </w:rPr>
        <w:t>Faculty:</w:t>
      </w:r>
    </w:p>
    <w:p w14:paraId="573E07B8" w14:textId="77777777" w:rsidR="005A62C1" w:rsidRDefault="00F815F4" w:rsidP="00F815F4">
      <w:pPr>
        <w:rPr>
          <w:rFonts w:asciiTheme="majorHAnsi" w:hAnsiTheme="majorHAnsi" w:cstheme="majorHAnsi"/>
        </w:rPr>
      </w:pPr>
      <w:r w:rsidRPr="00F815F4">
        <w:rPr>
          <w:rFonts w:asciiTheme="majorHAnsi" w:hAnsiTheme="majorHAnsi" w:cstheme="majorHAnsi"/>
        </w:rPr>
        <w:t xml:space="preserve">You are a faculty member in the Molecular Biology program. You mentor a third-year PhD student who entered the program with strong credentials and extensive research experience. </w:t>
      </w:r>
      <w:r w:rsidR="000E7D92">
        <w:rPr>
          <w:rFonts w:asciiTheme="majorHAnsi" w:hAnsiTheme="majorHAnsi" w:cstheme="majorHAnsi"/>
        </w:rPr>
        <w:t>The student</w:t>
      </w:r>
      <w:r w:rsidRPr="00F815F4">
        <w:rPr>
          <w:rFonts w:asciiTheme="majorHAnsi" w:hAnsiTheme="majorHAnsi" w:cstheme="majorHAnsi"/>
        </w:rPr>
        <w:t xml:space="preserve"> has achieved candidacy, successfully completing coursework and the Qualifying Exam, </w:t>
      </w:r>
      <w:r w:rsidR="000E7D92">
        <w:rPr>
          <w:rFonts w:asciiTheme="majorHAnsi" w:hAnsiTheme="majorHAnsi" w:cstheme="majorHAnsi"/>
        </w:rPr>
        <w:t>and they are</w:t>
      </w:r>
      <w:r w:rsidRPr="00F815F4">
        <w:rPr>
          <w:rFonts w:asciiTheme="majorHAnsi" w:hAnsiTheme="majorHAnsi" w:cstheme="majorHAnsi"/>
        </w:rPr>
        <w:t xml:space="preserve"> </w:t>
      </w:r>
      <w:r w:rsidR="000E7D92">
        <w:rPr>
          <w:rFonts w:asciiTheme="majorHAnsi" w:hAnsiTheme="majorHAnsi" w:cstheme="majorHAnsi"/>
        </w:rPr>
        <w:t>now expected to be making</w:t>
      </w:r>
      <w:r w:rsidRPr="00F815F4">
        <w:rPr>
          <w:rFonts w:asciiTheme="majorHAnsi" w:hAnsiTheme="majorHAnsi" w:cstheme="majorHAnsi"/>
        </w:rPr>
        <w:t xml:space="preserve"> </w:t>
      </w:r>
      <w:r w:rsidR="000E7D92">
        <w:rPr>
          <w:rFonts w:asciiTheme="majorHAnsi" w:hAnsiTheme="majorHAnsi" w:cstheme="majorHAnsi"/>
        </w:rPr>
        <w:t>steady</w:t>
      </w:r>
      <w:r w:rsidRPr="00F815F4">
        <w:rPr>
          <w:rFonts w:asciiTheme="majorHAnsi" w:hAnsiTheme="majorHAnsi" w:cstheme="majorHAnsi"/>
        </w:rPr>
        <w:t xml:space="preserve"> progress toward an independent dissertation project. </w:t>
      </w:r>
      <w:r w:rsidR="00541150">
        <w:rPr>
          <w:rFonts w:asciiTheme="majorHAnsi" w:hAnsiTheme="majorHAnsi" w:cstheme="majorHAnsi"/>
        </w:rPr>
        <w:t>Over the past several months, you have noticed a pattern of concern</w:t>
      </w:r>
      <w:r w:rsidR="005A62C1">
        <w:rPr>
          <w:rFonts w:asciiTheme="majorHAnsi" w:hAnsiTheme="majorHAnsi" w:cstheme="majorHAnsi"/>
        </w:rPr>
        <w:t xml:space="preserve">: </w:t>
      </w:r>
    </w:p>
    <w:p w14:paraId="441BE9DE" w14:textId="77777777" w:rsidR="00A3471C" w:rsidRDefault="00A3471C" w:rsidP="005A62C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Repeated experimental setbacks without clear plans for troubleshooting</w:t>
      </w:r>
    </w:p>
    <w:p w14:paraId="54CD63B5" w14:textId="31F0343B" w:rsidR="00A3471C" w:rsidRDefault="00A3471C" w:rsidP="005A62C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Heavy reliance on you or senior lab members to diagnose problems</w:t>
      </w:r>
    </w:p>
    <w:p w14:paraId="08F47334" w14:textId="739AF430" w:rsidR="003D150E" w:rsidRDefault="003D150E" w:rsidP="005A62C1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Inconsistent</w:t>
      </w:r>
      <w:r w:rsidR="00A3471C">
        <w:rPr>
          <w:rFonts w:asciiTheme="majorHAnsi" w:hAnsiTheme="majorHAnsi" w:cstheme="majorHAnsi"/>
        </w:rPr>
        <w:t xml:space="preserve"> preparation for lab meetings</w:t>
      </w:r>
      <w:r w:rsidR="003663BE">
        <w:rPr>
          <w:rFonts w:asciiTheme="majorHAnsi" w:hAnsiTheme="majorHAnsi" w:cstheme="majorHAnsi"/>
        </w:rPr>
        <w:t xml:space="preserve">, including </w:t>
      </w:r>
      <w:r w:rsidR="00C40826">
        <w:rPr>
          <w:rFonts w:asciiTheme="majorHAnsi" w:hAnsiTheme="majorHAnsi" w:cstheme="majorHAnsi"/>
        </w:rPr>
        <w:t xml:space="preserve">limited knowledge of literature, </w:t>
      </w:r>
      <w:r w:rsidR="00BE20B7">
        <w:rPr>
          <w:rFonts w:asciiTheme="majorHAnsi" w:hAnsiTheme="majorHAnsi" w:cstheme="majorHAnsi"/>
        </w:rPr>
        <w:t>no</w:t>
      </w:r>
      <w:r w:rsidR="00C40826">
        <w:rPr>
          <w:rFonts w:asciiTheme="majorHAnsi" w:hAnsiTheme="majorHAnsi" w:cstheme="majorHAnsi"/>
        </w:rPr>
        <w:t xml:space="preserve"> data interpretation and incomplete documentatio</w:t>
      </w:r>
      <w:r w:rsidR="00BE20B7">
        <w:rPr>
          <w:rFonts w:asciiTheme="majorHAnsi" w:hAnsiTheme="majorHAnsi" w:cstheme="majorHAnsi"/>
        </w:rPr>
        <w:t>n</w:t>
      </w:r>
      <w:r w:rsidR="00591ADB">
        <w:rPr>
          <w:rFonts w:asciiTheme="majorHAnsi" w:hAnsiTheme="majorHAnsi" w:cstheme="majorHAnsi"/>
        </w:rPr>
        <w:t xml:space="preserve"> of experiments</w:t>
      </w:r>
    </w:p>
    <w:p w14:paraId="249333F2" w14:textId="275727DD" w:rsidR="00BE20B7" w:rsidRDefault="003D150E" w:rsidP="00F815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While the student spends many hours in the lab and appears committed, their progress has not aligned with expectations for this stage of training. Because</w:t>
      </w:r>
      <w:r w:rsidR="000455AC">
        <w:rPr>
          <w:rFonts w:asciiTheme="majorHAnsi" w:hAnsiTheme="majorHAnsi" w:cstheme="majorHAnsi"/>
        </w:rPr>
        <w:t xml:space="preserve"> </w:t>
      </w:r>
      <w:r w:rsidR="00F815F4" w:rsidRPr="003D150E">
        <w:rPr>
          <w:rFonts w:asciiTheme="majorHAnsi" w:hAnsiTheme="majorHAnsi" w:cstheme="majorHAnsi"/>
        </w:rPr>
        <w:t xml:space="preserve">it is early in the Fall semester of his third year, you think this is the perfect time to provide </w:t>
      </w:r>
      <w:r w:rsidR="000455AC">
        <w:rPr>
          <w:rFonts w:asciiTheme="majorHAnsi" w:hAnsiTheme="majorHAnsi" w:cstheme="majorHAnsi"/>
        </w:rPr>
        <w:t>constructive</w:t>
      </w:r>
      <w:r w:rsidR="00F815F4" w:rsidRPr="003D150E">
        <w:rPr>
          <w:rFonts w:asciiTheme="majorHAnsi" w:hAnsiTheme="majorHAnsi" w:cstheme="majorHAnsi"/>
        </w:rPr>
        <w:t xml:space="preserve"> feedback</w:t>
      </w:r>
      <w:r w:rsidR="00FB061B">
        <w:rPr>
          <w:rFonts w:asciiTheme="majorHAnsi" w:hAnsiTheme="majorHAnsi" w:cstheme="majorHAnsi"/>
        </w:rPr>
        <w:t xml:space="preserve"> both to support his development and to set appropriate expectations going forward.</w:t>
      </w:r>
    </w:p>
    <w:p w14:paraId="1D9764CC" w14:textId="77777777" w:rsidR="007772F5" w:rsidRDefault="007772F5" w:rsidP="00F815F4">
      <w:pPr>
        <w:rPr>
          <w:rFonts w:asciiTheme="majorHAnsi" w:hAnsiTheme="majorHAnsi" w:cstheme="majorHAnsi"/>
        </w:rPr>
      </w:pPr>
    </w:p>
    <w:p w14:paraId="045A6F31" w14:textId="77777777" w:rsidR="007772F5" w:rsidRDefault="007772F5" w:rsidP="00F815F4">
      <w:pPr>
        <w:rPr>
          <w:rFonts w:asciiTheme="majorHAnsi" w:hAnsiTheme="majorHAnsi" w:cstheme="majorHAnsi"/>
        </w:rPr>
      </w:pPr>
    </w:p>
    <w:p w14:paraId="295F6414" w14:textId="55687D13" w:rsidR="00F815F4" w:rsidRPr="00E15C04" w:rsidRDefault="00F815F4" w:rsidP="00F815F4">
      <w:pPr>
        <w:rPr>
          <w:rFonts w:asciiTheme="majorHAnsi" w:hAnsiTheme="majorHAnsi" w:cstheme="majorHAnsi"/>
          <w:b/>
          <w:bCs/>
        </w:rPr>
      </w:pPr>
      <w:r w:rsidRPr="00E15C04">
        <w:rPr>
          <w:rFonts w:asciiTheme="majorHAnsi" w:hAnsiTheme="majorHAnsi" w:cstheme="majorHAnsi"/>
          <w:b/>
          <w:bCs/>
        </w:rPr>
        <w:lastRenderedPageBreak/>
        <w:t>Student:</w:t>
      </w:r>
    </w:p>
    <w:p w14:paraId="07C437B6" w14:textId="77777777" w:rsidR="007B0834" w:rsidRDefault="00F815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are a third-year student in the Molecular Biology program. You passed your qualifying exam last spring and</w:t>
      </w:r>
      <w:r w:rsidR="00647651">
        <w:rPr>
          <w:rFonts w:asciiTheme="majorHAnsi" w:hAnsiTheme="majorHAnsi" w:cstheme="majorHAnsi"/>
        </w:rPr>
        <w:t xml:space="preserve"> were relieved and proud to reach candidacy. Since then, you have been working hard to move your research forward.</w:t>
      </w:r>
    </w:p>
    <w:p w14:paraId="612A031F" w14:textId="77777777" w:rsidR="007B0834" w:rsidRDefault="00F815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Despite </w:t>
      </w:r>
      <w:r w:rsidR="007B0834">
        <w:rPr>
          <w:rFonts w:asciiTheme="majorHAnsi" w:hAnsiTheme="majorHAnsi" w:cstheme="majorHAnsi"/>
        </w:rPr>
        <w:t>long hours</w:t>
      </w:r>
      <w:r>
        <w:rPr>
          <w:rFonts w:asciiTheme="majorHAnsi" w:hAnsiTheme="majorHAnsi" w:cstheme="majorHAnsi"/>
        </w:rPr>
        <w:t xml:space="preserve"> and many late nights</w:t>
      </w:r>
      <w:r w:rsidR="007B0834">
        <w:rPr>
          <w:rFonts w:asciiTheme="majorHAnsi" w:hAnsiTheme="majorHAnsi" w:cstheme="majorHAnsi"/>
        </w:rPr>
        <w:t xml:space="preserve"> in the lab, you’ve encountered persistent challenges:</w:t>
      </w:r>
    </w:p>
    <w:p w14:paraId="151A2DE1" w14:textId="18029937" w:rsidR="007B0834" w:rsidRDefault="007B0834" w:rsidP="007B0834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Protocols that don’t work as expected</w:t>
      </w:r>
    </w:p>
    <w:p w14:paraId="7A92FBC2" w14:textId="1248EBD1" w:rsidR="007B0834" w:rsidRDefault="007B0834" w:rsidP="007B0834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Data that are inconsistent or unusable</w:t>
      </w:r>
    </w:p>
    <w:p w14:paraId="0BE4AF12" w14:textId="79241A6B" w:rsidR="007B0834" w:rsidRDefault="007B0834" w:rsidP="007B0834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Experiments that yield negative or inconclusive results</w:t>
      </w:r>
    </w:p>
    <w:p w14:paraId="3E8D3DB8" w14:textId="31E51A20" w:rsidR="002F4708" w:rsidRDefault="007B083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often feel stuck and unsure how to troubleshoot effectively on your own. Lab meetings make you anxious</w:t>
      </w:r>
      <w:r w:rsidR="0016230C">
        <w:rPr>
          <w:rFonts w:asciiTheme="majorHAnsi" w:hAnsiTheme="majorHAnsi" w:cstheme="majorHAnsi"/>
        </w:rPr>
        <w:t>. Y</w:t>
      </w:r>
      <w:r w:rsidR="002B7EBF">
        <w:rPr>
          <w:rFonts w:asciiTheme="majorHAnsi" w:hAnsiTheme="majorHAnsi" w:cstheme="majorHAnsi"/>
        </w:rPr>
        <w:t>ou know you should have clearer answers, but somet</w:t>
      </w:r>
      <w:r w:rsidR="0016230C">
        <w:rPr>
          <w:rFonts w:asciiTheme="majorHAnsi" w:hAnsiTheme="majorHAnsi" w:cstheme="majorHAnsi"/>
        </w:rPr>
        <w:t xml:space="preserve">imes </w:t>
      </w:r>
      <w:r w:rsidR="002B7EBF">
        <w:rPr>
          <w:rFonts w:asciiTheme="majorHAnsi" w:hAnsiTheme="majorHAnsi" w:cstheme="majorHAnsi"/>
        </w:rPr>
        <w:t>you’re not even sure that the “right” next step is.</w:t>
      </w:r>
      <w:r w:rsidR="00592192">
        <w:rPr>
          <w:rFonts w:asciiTheme="majorHAnsi" w:hAnsiTheme="majorHAnsi" w:cstheme="majorHAnsi"/>
        </w:rPr>
        <w:t xml:space="preserve"> Lately, you’ve been feeling</w:t>
      </w:r>
      <w:r w:rsidR="00F815F4">
        <w:rPr>
          <w:rFonts w:asciiTheme="majorHAnsi" w:hAnsiTheme="majorHAnsi" w:cstheme="majorHAnsi"/>
        </w:rPr>
        <w:t xml:space="preserve"> discouraged</w:t>
      </w:r>
      <w:r w:rsidR="00592192">
        <w:rPr>
          <w:rFonts w:asciiTheme="majorHAnsi" w:hAnsiTheme="majorHAnsi" w:cstheme="majorHAnsi"/>
        </w:rPr>
        <w:t xml:space="preserve"> and worried that your advisor is disappointed in you. You care deeply </w:t>
      </w:r>
      <w:r w:rsidR="00E64063">
        <w:rPr>
          <w:rFonts w:asciiTheme="majorHAnsi" w:hAnsiTheme="majorHAnsi" w:cstheme="majorHAnsi"/>
        </w:rPr>
        <w:t>about</w:t>
      </w:r>
      <w:r w:rsidR="00592192">
        <w:rPr>
          <w:rFonts w:asciiTheme="majorHAnsi" w:hAnsiTheme="majorHAnsi" w:cstheme="majorHAnsi"/>
        </w:rPr>
        <w:t xml:space="preserve"> doing well and want your </w:t>
      </w:r>
      <w:r w:rsidR="00891194">
        <w:rPr>
          <w:rFonts w:asciiTheme="majorHAnsi" w:hAnsiTheme="majorHAnsi" w:cstheme="majorHAnsi"/>
        </w:rPr>
        <w:t xml:space="preserve">effort to </w:t>
      </w:r>
      <w:r w:rsidR="00E64063">
        <w:rPr>
          <w:rFonts w:asciiTheme="majorHAnsi" w:hAnsiTheme="majorHAnsi" w:cstheme="majorHAnsi"/>
        </w:rPr>
        <w:t>t</w:t>
      </w:r>
      <w:r w:rsidR="00891194">
        <w:rPr>
          <w:rFonts w:asciiTheme="majorHAnsi" w:hAnsiTheme="majorHAnsi" w:cstheme="majorHAnsi"/>
        </w:rPr>
        <w:t>ranslate into progress</w:t>
      </w:r>
      <w:r w:rsidR="00E64063">
        <w:rPr>
          <w:rFonts w:asciiTheme="majorHAnsi" w:hAnsiTheme="majorHAnsi" w:cstheme="majorHAnsi"/>
        </w:rPr>
        <w:t>,</w:t>
      </w:r>
      <w:r w:rsidR="00891194">
        <w:rPr>
          <w:rFonts w:asciiTheme="majorHAnsi" w:hAnsiTheme="majorHAnsi" w:cstheme="majorHAnsi"/>
        </w:rPr>
        <w:t xml:space="preserve"> but you’re frustr</w:t>
      </w:r>
      <w:r w:rsidR="00E64063">
        <w:rPr>
          <w:rFonts w:asciiTheme="majorHAnsi" w:hAnsiTheme="majorHAnsi" w:cstheme="majorHAnsi"/>
        </w:rPr>
        <w:t>at</w:t>
      </w:r>
      <w:r w:rsidR="00891194">
        <w:rPr>
          <w:rFonts w:asciiTheme="majorHAnsi" w:hAnsiTheme="majorHAnsi" w:cstheme="majorHAnsi"/>
        </w:rPr>
        <w:t>ed that thin</w:t>
      </w:r>
      <w:r w:rsidR="00E64063">
        <w:rPr>
          <w:rFonts w:asciiTheme="majorHAnsi" w:hAnsiTheme="majorHAnsi" w:cstheme="majorHAnsi"/>
        </w:rPr>
        <w:t>g</w:t>
      </w:r>
      <w:r w:rsidR="00891194">
        <w:rPr>
          <w:rFonts w:asciiTheme="majorHAnsi" w:hAnsiTheme="majorHAnsi" w:cstheme="majorHAnsi"/>
        </w:rPr>
        <w:t>s are taking longer than you expect.</w:t>
      </w:r>
    </w:p>
    <w:p w14:paraId="33F4D698" w14:textId="77777777" w:rsidR="00E64063" w:rsidRPr="00685E9A" w:rsidRDefault="00E64063">
      <w:pPr>
        <w:rPr>
          <w:rFonts w:asciiTheme="majorHAnsi" w:hAnsiTheme="majorHAnsi" w:cstheme="majorHAnsi"/>
        </w:rPr>
      </w:pPr>
    </w:p>
    <w:p w14:paraId="737DD5DA" w14:textId="3439EB3A" w:rsidR="00D5116B" w:rsidRPr="00685E9A" w:rsidRDefault="00E15C04" w:rsidP="00D5116B">
      <w:pPr>
        <w:pStyle w:val="Heading2"/>
        <w:rPr>
          <w:rFonts w:cstheme="majorHAnsi"/>
        </w:rPr>
      </w:pPr>
      <w:r>
        <w:rPr>
          <w:rFonts w:cstheme="majorHAnsi"/>
        </w:rPr>
        <w:t>Takeaways</w:t>
      </w:r>
    </w:p>
    <w:p w14:paraId="3D82091A" w14:textId="614AB578" w:rsidR="00D5116B" w:rsidRPr="00685E9A" w:rsidRDefault="0086440F" w:rsidP="00D5116B">
      <w:pPr>
        <w:rPr>
          <w:rFonts w:asciiTheme="majorHAnsi" w:hAnsiTheme="majorHAnsi" w:cstheme="majorHAnsi"/>
        </w:rPr>
      </w:pPr>
      <w:r w:rsidRPr="00685E9A">
        <w:rPr>
          <w:rFonts w:asciiTheme="majorHAnsi" w:hAnsiTheme="majorHAnsi" w:cstheme="majorHAnsi"/>
        </w:rPr>
        <w:t>Based on this session, what is one thing you plan to implement</w:t>
      </w:r>
      <w:r w:rsidR="004A336A" w:rsidRPr="00685E9A">
        <w:rPr>
          <w:rFonts w:asciiTheme="majorHAnsi" w:hAnsiTheme="majorHAnsi" w:cstheme="majorHAnsi"/>
        </w:rPr>
        <w:t xml:space="preserve"> in the short term? In the long term? </w:t>
      </w:r>
    </w:p>
    <w:p w14:paraId="29D5CFBB" w14:textId="599DA038" w:rsidR="00D5116B" w:rsidRPr="00685E9A" w:rsidRDefault="00D5116B" w:rsidP="00D5116B">
      <w:pPr>
        <w:rPr>
          <w:rFonts w:asciiTheme="majorHAnsi" w:hAnsiTheme="majorHAnsi" w:cstheme="majorHAnsi"/>
          <w:u w:val="single"/>
        </w:rPr>
      </w:pPr>
      <w:r w:rsidRPr="00685E9A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DAD081" w14:textId="77777777" w:rsidR="00D5116B" w:rsidRPr="00685E9A" w:rsidRDefault="00D5116B">
      <w:pPr>
        <w:rPr>
          <w:rFonts w:asciiTheme="majorHAnsi" w:hAnsiTheme="majorHAnsi" w:cstheme="majorHAnsi"/>
        </w:rPr>
      </w:pPr>
    </w:p>
    <w:sectPr w:rsidR="00D5116B" w:rsidRPr="00685E9A" w:rsidSect="0040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0A292F"/>
    <w:multiLevelType w:val="hybridMultilevel"/>
    <w:tmpl w:val="3CAC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76D60"/>
    <w:multiLevelType w:val="hybridMultilevel"/>
    <w:tmpl w:val="4E6E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A3C61"/>
    <w:multiLevelType w:val="hybridMultilevel"/>
    <w:tmpl w:val="677E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C438D"/>
    <w:multiLevelType w:val="hybridMultilevel"/>
    <w:tmpl w:val="565C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170E1"/>
    <w:multiLevelType w:val="hybridMultilevel"/>
    <w:tmpl w:val="4066F1D4"/>
    <w:lvl w:ilvl="0" w:tplc="F6B081E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B6337"/>
    <w:multiLevelType w:val="hybridMultilevel"/>
    <w:tmpl w:val="E806A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4022D"/>
    <w:multiLevelType w:val="hybridMultilevel"/>
    <w:tmpl w:val="3910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000683">
    <w:abstractNumId w:val="8"/>
  </w:num>
  <w:num w:numId="2" w16cid:durableId="1201474453">
    <w:abstractNumId w:val="6"/>
  </w:num>
  <w:num w:numId="3" w16cid:durableId="617642378">
    <w:abstractNumId w:val="5"/>
  </w:num>
  <w:num w:numId="4" w16cid:durableId="1948460739">
    <w:abstractNumId w:val="4"/>
  </w:num>
  <w:num w:numId="5" w16cid:durableId="83108598">
    <w:abstractNumId w:val="7"/>
  </w:num>
  <w:num w:numId="6" w16cid:durableId="525215315">
    <w:abstractNumId w:val="3"/>
  </w:num>
  <w:num w:numId="7" w16cid:durableId="1815756849">
    <w:abstractNumId w:val="2"/>
  </w:num>
  <w:num w:numId="8" w16cid:durableId="1394890353">
    <w:abstractNumId w:val="1"/>
  </w:num>
  <w:num w:numId="9" w16cid:durableId="163133348">
    <w:abstractNumId w:val="0"/>
  </w:num>
  <w:num w:numId="10" w16cid:durableId="617570720">
    <w:abstractNumId w:val="13"/>
  </w:num>
  <w:num w:numId="11" w16cid:durableId="1487936150">
    <w:abstractNumId w:val="10"/>
  </w:num>
  <w:num w:numId="12" w16cid:durableId="1197961798">
    <w:abstractNumId w:val="11"/>
  </w:num>
  <w:num w:numId="13" w16cid:durableId="496265670">
    <w:abstractNumId w:val="9"/>
  </w:num>
  <w:num w:numId="14" w16cid:durableId="1380209284">
    <w:abstractNumId w:val="14"/>
  </w:num>
  <w:num w:numId="15" w16cid:durableId="147982304">
    <w:abstractNumId w:val="12"/>
  </w:num>
  <w:num w:numId="16" w16cid:durableId="1647203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E16"/>
    <w:rsid w:val="00013A7A"/>
    <w:rsid w:val="00020385"/>
    <w:rsid w:val="00034616"/>
    <w:rsid w:val="000455AC"/>
    <w:rsid w:val="0006063C"/>
    <w:rsid w:val="000976A0"/>
    <w:rsid w:val="00097BE3"/>
    <w:rsid w:val="000B767A"/>
    <w:rsid w:val="000C6766"/>
    <w:rsid w:val="000D093B"/>
    <w:rsid w:val="000E7D92"/>
    <w:rsid w:val="00100E45"/>
    <w:rsid w:val="0011675D"/>
    <w:rsid w:val="00131CBA"/>
    <w:rsid w:val="0015074B"/>
    <w:rsid w:val="00151144"/>
    <w:rsid w:val="0016230C"/>
    <w:rsid w:val="00181E09"/>
    <w:rsid w:val="00182F9B"/>
    <w:rsid w:val="001F1873"/>
    <w:rsid w:val="002257D7"/>
    <w:rsid w:val="00281159"/>
    <w:rsid w:val="0029639D"/>
    <w:rsid w:val="002B7EBF"/>
    <w:rsid w:val="002C3058"/>
    <w:rsid w:val="002E17AF"/>
    <w:rsid w:val="002F4708"/>
    <w:rsid w:val="00326F90"/>
    <w:rsid w:val="003663BE"/>
    <w:rsid w:val="003C6048"/>
    <w:rsid w:val="003D150E"/>
    <w:rsid w:val="003D6982"/>
    <w:rsid w:val="00406A06"/>
    <w:rsid w:val="00407532"/>
    <w:rsid w:val="004547FA"/>
    <w:rsid w:val="00475262"/>
    <w:rsid w:val="004A336A"/>
    <w:rsid w:val="005044F5"/>
    <w:rsid w:val="00541150"/>
    <w:rsid w:val="00576A78"/>
    <w:rsid w:val="00581676"/>
    <w:rsid w:val="00591ADB"/>
    <w:rsid w:val="00592192"/>
    <w:rsid w:val="005A62C1"/>
    <w:rsid w:val="005F3E4B"/>
    <w:rsid w:val="00603F36"/>
    <w:rsid w:val="00647651"/>
    <w:rsid w:val="00685E9A"/>
    <w:rsid w:val="00732D68"/>
    <w:rsid w:val="00737705"/>
    <w:rsid w:val="007772F5"/>
    <w:rsid w:val="007B0834"/>
    <w:rsid w:val="007F27AE"/>
    <w:rsid w:val="008574AA"/>
    <w:rsid w:val="008625E3"/>
    <w:rsid w:val="0086440F"/>
    <w:rsid w:val="00891194"/>
    <w:rsid w:val="008A0332"/>
    <w:rsid w:val="008D4629"/>
    <w:rsid w:val="008F1103"/>
    <w:rsid w:val="008F5FC0"/>
    <w:rsid w:val="00935233"/>
    <w:rsid w:val="00963FF2"/>
    <w:rsid w:val="0096664E"/>
    <w:rsid w:val="0097415D"/>
    <w:rsid w:val="00995DB2"/>
    <w:rsid w:val="009E139C"/>
    <w:rsid w:val="00A3471C"/>
    <w:rsid w:val="00A41459"/>
    <w:rsid w:val="00A84407"/>
    <w:rsid w:val="00AA1D8D"/>
    <w:rsid w:val="00B13013"/>
    <w:rsid w:val="00B432B2"/>
    <w:rsid w:val="00B47730"/>
    <w:rsid w:val="00B91AED"/>
    <w:rsid w:val="00BB70EE"/>
    <w:rsid w:val="00BE20B7"/>
    <w:rsid w:val="00BF28ED"/>
    <w:rsid w:val="00C0501E"/>
    <w:rsid w:val="00C31300"/>
    <w:rsid w:val="00C40826"/>
    <w:rsid w:val="00C66C81"/>
    <w:rsid w:val="00CB0664"/>
    <w:rsid w:val="00CB395F"/>
    <w:rsid w:val="00D03C58"/>
    <w:rsid w:val="00D16A18"/>
    <w:rsid w:val="00D5116B"/>
    <w:rsid w:val="00D617EF"/>
    <w:rsid w:val="00DA43E5"/>
    <w:rsid w:val="00DE6D20"/>
    <w:rsid w:val="00DF3895"/>
    <w:rsid w:val="00DF45E8"/>
    <w:rsid w:val="00DF4E44"/>
    <w:rsid w:val="00E15C04"/>
    <w:rsid w:val="00E53174"/>
    <w:rsid w:val="00E64063"/>
    <w:rsid w:val="00EB4571"/>
    <w:rsid w:val="00EF4F46"/>
    <w:rsid w:val="00F434FD"/>
    <w:rsid w:val="00F46929"/>
    <w:rsid w:val="00F815F4"/>
    <w:rsid w:val="00FB061B"/>
    <w:rsid w:val="00FB3B9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27991B"/>
  <w14:defaultImageDpi w14:val="300"/>
  <w15:docId w15:val="{72CE1B68-77BA-4C70-A046-4743D556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Ayobami, Funmi</cp:lastModifiedBy>
  <cp:revision>3</cp:revision>
  <dcterms:created xsi:type="dcterms:W3CDTF">2026-04-10T19:56:00Z</dcterms:created>
  <dcterms:modified xsi:type="dcterms:W3CDTF">2026-04-10T19:57:00Z</dcterms:modified>
  <cp:category/>
</cp:coreProperties>
</file>